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F9E5" w14:textId="7331E552" w:rsidR="00EF7FE0" w:rsidRPr="00EF7FE0" w:rsidRDefault="00EF7FE0" w:rsidP="00EF7FE0">
      <w:pPr>
        <w:ind w:left="-567"/>
        <w:rPr>
          <w:b/>
          <w:bCs/>
          <w:sz w:val="24"/>
          <w:szCs w:val="24"/>
          <w:lang w:val="hu-HU"/>
        </w:rPr>
      </w:pPr>
      <w:r w:rsidRPr="00EF7FE0">
        <w:rPr>
          <w:b/>
          <w:bCs/>
          <w:sz w:val="24"/>
          <w:szCs w:val="24"/>
          <w:lang w:val="hu-HU"/>
        </w:rPr>
        <w:t xml:space="preserve">Motivációs Interjú a Szenvedélybeteg Családok Terápiájában </w:t>
      </w:r>
    </w:p>
    <w:p w14:paraId="1F888775" w14:textId="5C376496" w:rsidR="00EF7FE0" w:rsidRPr="00EF7FE0" w:rsidRDefault="00EF7FE0" w:rsidP="00EF7FE0">
      <w:pPr>
        <w:ind w:left="-567"/>
        <w:rPr>
          <w:sz w:val="24"/>
          <w:szCs w:val="24"/>
          <w:lang w:val="hu-HU"/>
        </w:rPr>
      </w:pPr>
      <w:r w:rsidRPr="00EF7FE0">
        <w:rPr>
          <w:sz w:val="24"/>
          <w:szCs w:val="24"/>
          <w:lang w:val="hu-HU"/>
        </w:rPr>
        <w:t>A Motivációs Interjú (MI) együttműködésen alapuló, empatikus, változásra építő módszer, amely különösen hasznos szenvedélybeteg (SZB) családok terápiájában</w:t>
      </w:r>
    </w:p>
    <w:p w14:paraId="53C14EFF" w14:textId="2075F6FF" w:rsidR="00EF7FE0" w:rsidRPr="00EF7FE0" w:rsidRDefault="00EF7FE0" w:rsidP="00EF7FE0">
      <w:pPr>
        <w:ind w:left="-567"/>
        <w:rPr>
          <w:b/>
          <w:bCs/>
          <w:sz w:val="24"/>
          <w:szCs w:val="24"/>
          <w:lang w:val="hu-HU"/>
        </w:rPr>
      </w:pPr>
      <w:r w:rsidRPr="00EF7FE0">
        <w:rPr>
          <w:b/>
          <w:bCs/>
          <w:sz w:val="24"/>
          <w:szCs w:val="24"/>
          <w:lang w:val="hu-HU"/>
        </w:rPr>
        <w:t>A Motivációs Interjú szerepe SZB családoknál</w:t>
      </w:r>
    </w:p>
    <w:p w14:paraId="3A006F05" w14:textId="030D2033" w:rsidR="00EF7FE0" w:rsidRPr="00EF7FE0" w:rsidRDefault="00EF7FE0" w:rsidP="00EF7FE0">
      <w:pPr>
        <w:ind w:left="-567"/>
        <w:rPr>
          <w:sz w:val="24"/>
          <w:szCs w:val="24"/>
          <w:lang w:val="hu-HU"/>
        </w:rPr>
      </w:pPr>
      <w:r w:rsidRPr="00EF7FE0">
        <w:rPr>
          <w:sz w:val="24"/>
          <w:szCs w:val="24"/>
          <w:lang w:val="hu-HU"/>
        </w:rPr>
        <w:t>- Ambivalencia kezelése és átdolgozása</w:t>
      </w:r>
      <w:r w:rsidRPr="00EF7FE0">
        <w:rPr>
          <w:sz w:val="24"/>
          <w:szCs w:val="24"/>
          <w:lang w:val="hu-HU"/>
        </w:rPr>
        <w:br/>
        <w:t>- Belső motiváció mozgósítása</w:t>
      </w:r>
      <w:r w:rsidRPr="00EF7FE0">
        <w:rPr>
          <w:sz w:val="24"/>
          <w:szCs w:val="24"/>
          <w:lang w:val="hu-HU"/>
        </w:rPr>
        <w:br/>
        <w:t>- Ellenállás csökkentése</w:t>
      </w:r>
      <w:r w:rsidRPr="00EF7FE0">
        <w:rPr>
          <w:sz w:val="24"/>
          <w:szCs w:val="24"/>
          <w:lang w:val="hu-HU"/>
        </w:rPr>
        <w:br/>
        <w:t>- A családtagok saját szerepének felismerése ítélkezés nélkül</w:t>
      </w:r>
      <w:r w:rsidRPr="00EF7FE0">
        <w:rPr>
          <w:sz w:val="24"/>
          <w:szCs w:val="24"/>
          <w:lang w:val="hu-HU"/>
        </w:rPr>
        <w:br/>
        <w:t>- Viselkedés és értékek</w:t>
      </w:r>
      <w:r w:rsidR="00CC64D3">
        <w:rPr>
          <w:sz w:val="24"/>
          <w:szCs w:val="24"/>
          <w:lang w:val="hu-HU"/>
        </w:rPr>
        <w:t>, célok</w:t>
      </w:r>
      <w:r w:rsidRPr="00EF7FE0">
        <w:rPr>
          <w:sz w:val="24"/>
          <w:szCs w:val="24"/>
          <w:lang w:val="hu-HU"/>
        </w:rPr>
        <w:t xml:space="preserve"> köz</w:t>
      </w:r>
      <w:r w:rsidR="00CC64D3">
        <w:rPr>
          <w:sz w:val="24"/>
          <w:szCs w:val="24"/>
          <w:lang w:val="hu-HU"/>
        </w:rPr>
        <w:t>öt</w:t>
      </w:r>
      <w:r w:rsidRPr="00EF7FE0">
        <w:rPr>
          <w:sz w:val="24"/>
          <w:szCs w:val="24"/>
          <w:lang w:val="hu-HU"/>
        </w:rPr>
        <w:t>ti disszonancia feltárása</w:t>
      </w:r>
    </w:p>
    <w:p w14:paraId="3DAFD940" w14:textId="2D005EBD" w:rsidR="00EF7FE0" w:rsidRPr="00EF7FE0" w:rsidRDefault="00EF7FE0" w:rsidP="00EF7FE0">
      <w:pPr>
        <w:ind w:left="-567"/>
        <w:rPr>
          <w:b/>
          <w:bCs/>
          <w:sz w:val="24"/>
          <w:szCs w:val="24"/>
          <w:lang w:val="hu-HU"/>
        </w:rPr>
      </w:pPr>
      <w:r w:rsidRPr="00EF7FE0">
        <w:rPr>
          <w:b/>
          <w:bCs/>
          <w:sz w:val="24"/>
          <w:szCs w:val="24"/>
          <w:lang w:val="hu-HU"/>
        </w:rPr>
        <w:t>Alapeszközök – OARS technika</w:t>
      </w:r>
    </w:p>
    <w:p w14:paraId="1E2E3C33" w14:textId="77777777" w:rsidR="00EF7FE0" w:rsidRPr="00EF7FE0" w:rsidRDefault="00EF7FE0" w:rsidP="00EF7FE0">
      <w:pPr>
        <w:ind w:left="-567"/>
        <w:rPr>
          <w:sz w:val="24"/>
          <w:szCs w:val="24"/>
          <w:lang w:val="hu-HU"/>
        </w:rPr>
      </w:pPr>
      <w:r w:rsidRPr="00EF7FE0">
        <w:rPr>
          <w:sz w:val="24"/>
          <w:szCs w:val="24"/>
          <w:lang w:val="hu-HU"/>
        </w:rPr>
        <w:t xml:space="preserve">O = Open </w:t>
      </w:r>
      <w:proofErr w:type="spellStart"/>
      <w:r w:rsidRPr="00EF7FE0">
        <w:rPr>
          <w:sz w:val="24"/>
          <w:szCs w:val="24"/>
          <w:lang w:val="hu-HU"/>
        </w:rPr>
        <w:t>questions</w:t>
      </w:r>
      <w:proofErr w:type="spellEnd"/>
      <w:r w:rsidRPr="00EF7FE0">
        <w:rPr>
          <w:sz w:val="24"/>
          <w:szCs w:val="24"/>
          <w:lang w:val="hu-HU"/>
        </w:rPr>
        <w:t xml:space="preserve"> (nyitott kérdések) – Feltárás ösztönzése</w:t>
      </w:r>
      <w:r w:rsidRPr="00EF7FE0">
        <w:rPr>
          <w:sz w:val="24"/>
          <w:szCs w:val="24"/>
          <w:lang w:val="hu-HU"/>
        </w:rPr>
        <w:br/>
        <w:t xml:space="preserve">A = </w:t>
      </w:r>
      <w:proofErr w:type="spellStart"/>
      <w:r w:rsidRPr="00EF7FE0">
        <w:rPr>
          <w:sz w:val="24"/>
          <w:szCs w:val="24"/>
          <w:lang w:val="hu-HU"/>
        </w:rPr>
        <w:t>Affirmation</w:t>
      </w:r>
      <w:proofErr w:type="spellEnd"/>
      <w:r w:rsidRPr="00EF7FE0">
        <w:rPr>
          <w:sz w:val="24"/>
          <w:szCs w:val="24"/>
          <w:lang w:val="hu-HU"/>
        </w:rPr>
        <w:t xml:space="preserve"> (elismerés) – Önbizalom és kapcsolódás</w:t>
      </w:r>
      <w:r w:rsidRPr="00EF7FE0">
        <w:rPr>
          <w:sz w:val="24"/>
          <w:szCs w:val="24"/>
          <w:lang w:val="hu-HU"/>
        </w:rPr>
        <w:br/>
        <w:t xml:space="preserve">R = </w:t>
      </w:r>
      <w:proofErr w:type="spellStart"/>
      <w:r w:rsidRPr="00EF7FE0">
        <w:rPr>
          <w:sz w:val="24"/>
          <w:szCs w:val="24"/>
          <w:lang w:val="hu-HU"/>
        </w:rPr>
        <w:t>Reflection</w:t>
      </w:r>
      <w:proofErr w:type="spellEnd"/>
      <w:r w:rsidRPr="00EF7FE0">
        <w:rPr>
          <w:sz w:val="24"/>
          <w:szCs w:val="24"/>
          <w:lang w:val="hu-HU"/>
        </w:rPr>
        <w:t xml:space="preserve"> (reflektálás) – Érzelmek tükrözése</w:t>
      </w:r>
      <w:r w:rsidRPr="00EF7FE0">
        <w:rPr>
          <w:sz w:val="24"/>
          <w:szCs w:val="24"/>
          <w:lang w:val="hu-HU"/>
        </w:rPr>
        <w:br/>
        <w:t xml:space="preserve">S = </w:t>
      </w:r>
      <w:proofErr w:type="spellStart"/>
      <w:r w:rsidRPr="00EF7FE0">
        <w:rPr>
          <w:sz w:val="24"/>
          <w:szCs w:val="24"/>
          <w:lang w:val="hu-HU"/>
        </w:rPr>
        <w:t>Summary</w:t>
      </w:r>
      <w:proofErr w:type="spellEnd"/>
      <w:r w:rsidRPr="00EF7FE0">
        <w:rPr>
          <w:sz w:val="24"/>
          <w:szCs w:val="24"/>
          <w:lang w:val="hu-HU"/>
        </w:rPr>
        <w:t xml:space="preserve"> (összefoglalás) – Közös gondolkodás és strukturálás</w:t>
      </w:r>
    </w:p>
    <w:p w14:paraId="6EC84319" w14:textId="4DE5FCDE" w:rsidR="00EF7FE0" w:rsidRPr="00EF7FE0" w:rsidRDefault="00EF7FE0" w:rsidP="00EF7FE0">
      <w:pPr>
        <w:ind w:left="-567"/>
        <w:rPr>
          <w:b/>
          <w:bCs/>
          <w:sz w:val="24"/>
          <w:szCs w:val="24"/>
          <w:lang w:val="hu-HU"/>
        </w:rPr>
      </w:pPr>
      <w:r w:rsidRPr="00EF7FE0">
        <w:rPr>
          <w:b/>
          <w:bCs/>
          <w:sz w:val="24"/>
          <w:szCs w:val="24"/>
          <w:lang w:val="hu-HU"/>
        </w:rPr>
        <w:t>Példamondatok és kérdések</w:t>
      </w:r>
    </w:p>
    <w:p w14:paraId="13C2F65E" w14:textId="77777777" w:rsidR="00EF7FE0" w:rsidRPr="00EF7FE0" w:rsidRDefault="00EF7FE0" w:rsidP="00EF7FE0">
      <w:pPr>
        <w:ind w:left="-567"/>
        <w:rPr>
          <w:sz w:val="24"/>
          <w:szCs w:val="24"/>
          <w:lang w:val="hu-HU"/>
        </w:rPr>
      </w:pPr>
      <w:r w:rsidRPr="00EF7FE0">
        <w:rPr>
          <w:sz w:val="24"/>
          <w:szCs w:val="24"/>
          <w:lang w:val="hu-HU"/>
        </w:rPr>
        <w:t>- „Teljesen érthető, hogy egyszerre szeretnél változást, és félsz is tőle.”</w:t>
      </w:r>
      <w:r w:rsidRPr="00EF7FE0">
        <w:rPr>
          <w:sz w:val="24"/>
          <w:szCs w:val="24"/>
          <w:lang w:val="hu-HU"/>
        </w:rPr>
        <w:br/>
        <w:t>- „Egy 0-tól 10-ig terjedő skálán hol helyeznéd el magad: mennyire szeretnéd, hogy ez a helyzet megváltozzon?”</w:t>
      </w:r>
      <w:r w:rsidRPr="00EF7FE0">
        <w:rPr>
          <w:sz w:val="24"/>
          <w:szCs w:val="24"/>
          <w:lang w:val="hu-HU"/>
        </w:rPr>
        <w:br/>
        <w:t>- „Mi a legfontosabb dolog számodra ebben a családban?”</w:t>
      </w:r>
      <w:r w:rsidRPr="00EF7FE0">
        <w:rPr>
          <w:sz w:val="24"/>
          <w:szCs w:val="24"/>
          <w:lang w:val="hu-HU"/>
        </w:rPr>
        <w:br/>
        <w:t>- „Mit mondana a jövőbeli éned: mit érdemes most megpróbálni?”</w:t>
      </w:r>
    </w:p>
    <w:p w14:paraId="3972375C" w14:textId="4C831F9E" w:rsidR="00EF7FE0" w:rsidRPr="00EF7FE0" w:rsidRDefault="00EF7FE0" w:rsidP="00EF7FE0">
      <w:pPr>
        <w:ind w:left="-567"/>
        <w:rPr>
          <w:b/>
          <w:bCs/>
          <w:sz w:val="24"/>
          <w:szCs w:val="24"/>
          <w:lang w:val="hu-HU"/>
        </w:rPr>
      </w:pPr>
      <w:r w:rsidRPr="00EF7FE0">
        <w:rPr>
          <w:b/>
          <w:bCs/>
          <w:sz w:val="24"/>
          <w:szCs w:val="24"/>
          <w:lang w:val="hu-HU"/>
        </w:rPr>
        <w:t>Terápiás feladatok MI-alapokon</w:t>
      </w:r>
    </w:p>
    <w:p w14:paraId="6DC29BA3" w14:textId="77777777" w:rsidR="00EF7FE0" w:rsidRPr="00EF7FE0" w:rsidRDefault="00EF7FE0" w:rsidP="00EF7FE0">
      <w:pPr>
        <w:ind w:left="-567"/>
        <w:rPr>
          <w:sz w:val="24"/>
          <w:szCs w:val="24"/>
          <w:lang w:val="hu-HU"/>
        </w:rPr>
      </w:pPr>
      <w:r w:rsidRPr="00EF7FE0">
        <w:rPr>
          <w:sz w:val="24"/>
          <w:szCs w:val="24"/>
          <w:lang w:val="hu-HU"/>
        </w:rPr>
        <w:t>1. 3 szóban – A változás fontosságát leíró szavak gyűjtése és megbeszélése</w:t>
      </w:r>
      <w:r w:rsidRPr="00EF7FE0">
        <w:rPr>
          <w:sz w:val="24"/>
          <w:szCs w:val="24"/>
          <w:lang w:val="hu-HU"/>
        </w:rPr>
        <w:br/>
        <w:t>2. Változásmérleg – Mit nyerünk, mit veszítünk, ha marad minden a régiben?</w:t>
      </w:r>
      <w:r w:rsidRPr="00EF7FE0">
        <w:rPr>
          <w:sz w:val="24"/>
          <w:szCs w:val="24"/>
          <w:lang w:val="hu-HU"/>
        </w:rPr>
        <w:br/>
        <w:t>3. Levelet a jövőből – Motiváló visszatekintés egy év távlatából</w:t>
      </w:r>
      <w:r w:rsidRPr="00EF7FE0">
        <w:rPr>
          <w:sz w:val="24"/>
          <w:szCs w:val="24"/>
          <w:lang w:val="hu-HU"/>
        </w:rPr>
        <w:br/>
        <w:t>4. Változásbeszéd kiemelése – Pozitív megmozdulások tudatosítása és megerősítése</w:t>
      </w:r>
    </w:p>
    <w:p w14:paraId="01D6CC63" w14:textId="77777777" w:rsidR="00EF7FE0" w:rsidRPr="00EF7FE0" w:rsidRDefault="00EF7FE0" w:rsidP="00EF7FE0">
      <w:pPr>
        <w:ind w:left="-567"/>
        <w:rPr>
          <w:sz w:val="24"/>
          <w:szCs w:val="24"/>
          <w:lang w:val="hu-HU"/>
        </w:rPr>
      </w:pPr>
      <w:r w:rsidRPr="00EF7FE0">
        <w:rPr>
          <w:sz w:val="24"/>
          <w:szCs w:val="24"/>
          <w:lang w:val="hu-HU"/>
        </w:rPr>
        <w:t xml:space="preserve">A változás nem parancsra, hanem kapcsolódásból születik. </w:t>
      </w:r>
      <w:r w:rsidRPr="00EF7FE0">
        <w:rPr>
          <w:b/>
          <w:bCs/>
          <w:sz w:val="24"/>
          <w:szCs w:val="24"/>
          <w:lang w:val="hu-HU"/>
        </w:rPr>
        <w:t>A motiváció nem előfeltétel, hanem a terápiás kapcsolatban érlelődő folyamat</w:t>
      </w:r>
      <w:r w:rsidRPr="00EF7FE0">
        <w:rPr>
          <w:sz w:val="24"/>
          <w:szCs w:val="24"/>
          <w:lang w:val="hu-HU"/>
        </w:rPr>
        <w:t>. Az MI segít abban, hogy a családtagok meghallják saját vágyaikat a változásra – és abban is, hogy legyen bátorságuk elindulni.</w:t>
      </w:r>
    </w:p>
    <w:p w14:paraId="20953FBB" w14:textId="2999069E" w:rsidR="001517CB" w:rsidRDefault="00EF7FE0" w:rsidP="00EF7FE0">
      <w:pPr>
        <w:ind w:left="-567"/>
        <w:rPr>
          <w:i/>
          <w:iCs/>
          <w:sz w:val="24"/>
          <w:szCs w:val="24"/>
          <w:lang w:val="hu-HU"/>
        </w:rPr>
      </w:pPr>
      <w:r w:rsidRPr="00EF7FE0">
        <w:rPr>
          <w:b/>
          <w:bCs/>
          <w:sz w:val="24"/>
          <w:szCs w:val="24"/>
          <w:lang w:val="hu-HU"/>
        </w:rPr>
        <w:t xml:space="preserve">Miller, W. R. &amp; </w:t>
      </w:r>
      <w:proofErr w:type="spellStart"/>
      <w:r w:rsidRPr="00EF7FE0">
        <w:rPr>
          <w:b/>
          <w:bCs/>
          <w:sz w:val="24"/>
          <w:szCs w:val="24"/>
          <w:lang w:val="hu-HU"/>
        </w:rPr>
        <w:t>Rollnick</w:t>
      </w:r>
      <w:proofErr w:type="spellEnd"/>
      <w:r w:rsidRPr="00EF7FE0">
        <w:rPr>
          <w:b/>
          <w:bCs/>
          <w:sz w:val="24"/>
          <w:szCs w:val="24"/>
          <w:lang w:val="hu-HU"/>
        </w:rPr>
        <w:t>, S. (1991 / 2002 / 2013):</w:t>
      </w:r>
      <w:r w:rsidRPr="00EF7FE0">
        <w:rPr>
          <w:sz w:val="24"/>
          <w:szCs w:val="24"/>
          <w:lang w:val="hu-HU"/>
        </w:rPr>
        <w:br/>
      </w:r>
      <w:proofErr w:type="spellStart"/>
      <w:r w:rsidRPr="00EF7FE0">
        <w:rPr>
          <w:i/>
          <w:iCs/>
          <w:sz w:val="24"/>
          <w:szCs w:val="24"/>
          <w:lang w:val="hu-HU"/>
        </w:rPr>
        <w:t>Motivational</w:t>
      </w:r>
      <w:proofErr w:type="spellEnd"/>
      <w:r w:rsidRPr="00EF7FE0">
        <w:rPr>
          <w:i/>
          <w:iCs/>
          <w:sz w:val="24"/>
          <w:szCs w:val="24"/>
          <w:lang w:val="hu-HU"/>
        </w:rPr>
        <w:t xml:space="preserve"> </w:t>
      </w:r>
      <w:proofErr w:type="spellStart"/>
      <w:r w:rsidRPr="00EF7FE0">
        <w:rPr>
          <w:i/>
          <w:iCs/>
          <w:sz w:val="24"/>
          <w:szCs w:val="24"/>
          <w:lang w:val="hu-HU"/>
        </w:rPr>
        <w:t>Interviewing</w:t>
      </w:r>
      <w:proofErr w:type="spellEnd"/>
      <w:r w:rsidRPr="00EF7FE0">
        <w:rPr>
          <w:i/>
          <w:iCs/>
          <w:sz w:val="24"/>
          <w:szCs w:val="24"/>
          <w:lang w:val="hu-HU"/>
        </w:rPr>
        <w:t xml:space="preserve">: </w:t>
      </w:r>
      <w:proofErr w:type="spellStart"/>
      <w:r w:rsidRPr="00EF7FE0">
        <w:rPr>
          <w:i/>
          <w:iCs/>
          <w:sz w:val="24"/>
          <w:szCs w:val="24"/>
          <w:lang w:val="hu-HU"/>
        </w:rPr>
        <w:t>Helping</w:t>
      </w:r>
      <w:proofErr w:type="spellEnd"/>
      <w:r w:rsidRPr="00EF7FE0">
        <w:rPr>
          <w:i/>
          <w:iCs/>
          <w:sz w:val="24"/>
          <w:szCs w:val="24"/>
          <w:lang w:val="hu-HU"/>
        </w:rPr>
        <w:t xml:space="preserve"> </w:t>
      </w:r>
      <w:proofErr w:type="spellStart"/>
      <w:r w:rsidRPr="00EF7FE0">
        <w:rPr>
          <w:i/>
          <w:iCs/>
          <w:sz w:val="24"/>
          <w:szCs w:val="24"/>
          <w:lang w:val="hu-HU"/>
        </w:rPr>
        <w:t>People</w:t>
      </w:r>
      <w:proofErr w:type="spellEnd"/>
      <w:r w:rsidRPr="00EF7FE0">
        <w:rPr>
          <w:i/>
          <w:iCs/>
          <w:sz w:val="24"/>
          <w:szCs w:val="24"/>
          <w:lang w:val="hu-HU"/>
        </w:rPr>
        <w:t xml:space="preserve"> </w:t>
      </w:r>
      <w:proofErr w:type="spellStart"/>
      <w:r w:rsidRPr="00EF7FE0">
        <w:rPr>
          <w:i/>
          <w:iCs/>
          <w:sz w:val="24"/>
          <w:szCs w:val="24"/>
          <w:lang w:val="hu-HU"/>
        </w:rPr>
        <w:t>Change</w:t>
      </w:r>
      <w:proofErr w:type="spellEnd"/>
    </w:p>
    <w:p w14:paraId="32BC425B" w14:textId="4B71E8C6" w:rsidR="002E268E" w:rsidRPr="00391F44" w:rsidRDefault="002E268E" w:rsidP="002E268E">
      <w:pPr>
        <w:ind w:left="-567"/>
        <w:rPr>
          <w:sz w:val="24"/>
          <w:szCs w:val="24"/>
        </w:rPr>
      </w:pPr>
      <w:proofErr w:type="spellStart"/>
      <w:r w:rsidRPr="002E268E">
        <w:rPr>
          <w:sz w:val="24"/>
          <w:szCs w:val="24"/>
        </w:rPr>
        <w:t>Bachaar</w:t>
      </w:r>
      <w:proofErr w:type="spellEnd"/>
      <w:r w:rsidRPr="002E268E">
        <w:rPr>
          <w:sz w:val="24"/>
          <w:szCs w:val="24"/>
        </w:rPr>
        <w:t xml:space="preserve"> Arnaout</w:t>
      </w:r>
      <w:r w:rsidR="00E80052">
        <w:rPr>
          <w:sz w:val="24"/>
          <w:szCs w:val="24"/>
        </w:rPr>
        <w:t>,</w:t>
      </w:r>
      <w:r w:rsidRPr="002E268E">
        <w:rPr>
          <w:sz w:val="24"/>
          <w:szCs w:val="24"/>
        </w:rPr>
        <w:t xml:space="preserve"> Petros </w:t>
      </w:r>
      <w:proofErr w:type="spellStart"/>
      <w:r w:rsidRPr="002E268E">
        <w:rPr>
          <w:sz w:val="24"/>
          <w:szCs w:val="24"/>
        </w:rPr>
        <w:t>Levounis</w:t>
      </w:r>
      <w:proofErr w:type="spellEnd"/>
      <w:r w:rsidR="00E80052">
        <w:rPr>
          <w:sz w:val="24"/>
          <w:szCs w:val="24"/>
        </w:rPr>
        <w:t>,</w:t>
      </w:r>
      <w:r w:rsidRPr="002E268E">
        <w:rPr>
          <w:sz w:val="24"/>
          <w:szCs w:val="24"/>
        </w:rPr>
        <w:t xml:space="preserve"> Carla </w:t>
      </w:r>
      <w:proofErr w:type="spellStart"/>
      <w:r w:rsidRPr="002E268E">
        <w:rPr>
          <w:sz w:val="24"/>
          <w:szCs w:val="24"/>
        </w:rPr>
        <w:t>Marienfeld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E268E">
        <w:rPr>
          <w:sz w:val="24"/>
          <w:szCs w:val="24"/>
        </w:rPr>
        <w:t>Motivációs</w:t>
      </w:r>
      <w:proofErr w:type="spellEnd"/>
      <w:r w:rsidRPr="002E268E">
        <w:rPr>
          <w:sz w:val="24"/>
          <w:szCs w:val="24"/>
        </w:rPr>
        <w:t xml:space="preserve"> </w:t>
      </w:r>
      <w:proofErr w:type="spellStart"/>
      <w:r w:rsidRPr="002E268E">
        <w:rPr>
          <w:sz w:val="24"/>
          <w:szCs w:val="24"/>
        </w:rPr>
        <w:t>interjú</w:t>
      </w:r>
      <w:proofErr w:type="spellEnd"/>
      <w:r w:rsidRPr="002E268E">
        <w:rPr>
          <w:sz w:val="24"/>
          <w:szCs w:val="24"/>
        </w:rPr>
        <w:t xml:space="preserve"> a </w:t>
      </w:r>
      <w:proofErr w:type="spellStart"/>
      <w:r w:rsidRPr="002E268E">
        <w:rPr>
          <w:sz w:val="24"/>
          <w:szCs w:val="24"/>
        </w:rPr>
        <w:t>klinikai</w:t>
      </w:r>
      <w:proofErr w:type="spellEnd"/>
      <w:r w:rsidRPr="002E268E">
        <w:rPr>
          <w:sz w:val="24"/>
          <w:szCs w:val="24"/>
        </w:rPr>
        <w:t xml:space="preserve"> </w:t>
      </w:r>
      <w:proofErr w:type="spellStart"/>
      <w:r w:rsidRPr="002E268E">
        <w:rPr>
          <w:sz w:val="24"/>
          <w:szCs w:val="24"/>
        </w:rPr>
        <w:t>gyakorlatban</w:t>
      </w:r>
      <w:proofErr w:type="spellEnd"/>
      <w:r>
        <w:rPr>
          <w:sz w:val="24"/>
          <w:szCs w:val="24"/>
        </w:rPr>
        <w:t xml:space="preserve"> </w:t>
      </w:r>
      <w:r w:rsidR="00E80052">
        <w:rPr>
          <w:sz w:val="24"/>
          <w:szCs w:val="24"/>
        </w:rPr>
        <w:t>2018</w:t>
      </w:r>
    </w:p>
    <w:sectPr w:rsidR="002E268E" w:rsidRPr="00391F44" w:rsidSect="002E268E">
      <w:pgSz w:w="12240" w:h="15840"/>
      <w:pgMar w:top="1440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463504">
    <w:abstractNumId w:val="8"/>
  </w:num>
  <w:num w:numId="2" w16cid:durableId="1971092076">
    <w:abstractNumId w:val="6"/>
  </w:num>
  <w:num w:numId="3" w16cid:durableId="1349064324">
    <w:abstractNumId w:val="5"/>
  </w:num>
  <w:num w:numId="4" w16cid:durableId="1246695318">
    <w:abstractNumId w:val="4"/>
  </w:num>
  <w:num w:numId="5" w16cid:durableId="401756053">
    <w:abstractNumId w:val="7"/>
  </w:num>
  <w:num w:numId="6" w16cid:durableId="1735883812">
    <w:abstractNumId w:val="3"/>
  </w:num>
  <w:num w:numId="7" w16cid:durableId="1931045088">
    <w:abstractNumId w:val="2"/>
  </w:num>
  <w:num w:numId="8" w16cid:durableId="1100371804">
    <w:abstractNumId w:val="1"/>
  </w:num>
  <w:num w:numId="9" w16cid:durableId="93678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7CB"/>
    <w:rsid w:val="0029639D"/>
    <w:rsid w:val="002E268E"/>
    <w:rsid w:val="00326F90"/>
    <w:rsid w:val="0036388B"/>
    <w:rsid w:val="00391F44"/>
    <w:rsid w:val="004C6808"/>
    <w:rsid w:val="008E4A8F"/>
    <w:rsid w:val="00A062A4"/>
    <w:rsid w:val="00AA1D8D"/>
    <w:rsid w:val="00B47730"/>
    <w:rsid w:val="00CB0664"/>
    <w:rsid w:val="00CC64D3"/>
    <w:rsid w:val="00E80052"/>
    <w:rsid w:val="00EF7F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3B388"/>
  <w14:defaultImageDpi w14:val="300"/>
  <w15:docId w15:val="{7B0BB539-449D-4C27-BE13-8C8C82C9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KMR - Kék Golyó</cp:lastModifiedBy>
  <cp:revision>7</cp:revision>
  <dcterms:created xsi:type="dcterms:W3CDTF">2013-12-23T23:15:00Z</dcterms:created>
  <dcterms:modified xsi:type="dcterms:W3CDTF">2025-05-24T13:27:00Z</dcterms:modified>
  <cp:category/>
</cp:coreProperties>
</file>